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2CC21" w14:textId="77777777" w:rsidR="005F4F3A" w:rsidRPr="007650B6" w:rsidRDefault="005F4F3A" w:rsidP="005F4F3A">
      <w:pPr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21DF876" w14:textId="77777777" w:rsidR="005F4F3A" w:rsidRPr="00FA24BB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A24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ИНФОРМАЦИОННАЯ КАРТА КОНКУРСА</w:t>
      </w:r>
    </w:p>
    <w:p w14:paraId="12D1A50E" w14:textId="77777777" w:rsidR="005F4F3A" w:rsidRPr="00FA24BB" w:rsidRDefault="005F4F3A" w:rsidP="005F4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5557"/>
      </w:tblGrid>
      <w:tr w:rsidR="005F4F3A" w:rsidRPr="00FA24BB" w14:paraId="52A3D125" w14:textId="77777777" w:rsidTr="00306EDF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9EE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14:paraId="4C1059A5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2E6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20DF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Информация</w:t>
            </w:r>
          </w:p>
        </w:tc>
      </w:tr>
      <w:tr w:rsidR="005F4F3A" w:rsidRPr="00FA24BB" w14:paraId="1F61028B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2E1" w14:textId="77777777" w:rsidR="005F4F3A" w:rsidRPr="00FA24BB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  <w:p w14:paraId="6EC764CA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EAD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Заказчика, контактная информация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872" w14:textId="565E760B" w:rsidR="005F4F3A" w:rsidRPr="00FA24BB" w:rsidRDefault="00B16A86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Управа района Некрасовка города Москвы</w:t>
            </w:r>
          </w:p>
          <w:p w14:paraId="1E71C762" w14:textId="20B8E62C" w:rsidR="00B16A86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нахождения:</w:t>
            </w:r>
            <w:r w:rsidR="0087494B" w:rsidRPr="00874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16A86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Москва, ул. 1-я Вольская, 24, корп.1.</w:t>
            </w:r>
          </w:p>
          <w:p w14:paraId="1CD3E229" w14:textId="53702751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Почтовый адрес: </w:t>
            </w:r>
            <w:r w:rsidR="00B16A86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111674, г. Москва, ул. 1-я Вольская, дом 24, корп.1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07980315" w14:textId="6DB75F03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Номер контактного телефона: </w:t>
            </w:r>
            <w:r w:rsidR="00B16A86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8-495-706-94-08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39493A15" w14:textId="12871153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Адрес электронной почты: </w:t>
            </w:r>
            <w:proofErr w:type="spellStart"/>
            <w:r w:rsidR="00B16A86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nekrasovka</w:t>
            </w:r>
            <w:proofErr w:type="spellEnd"/>
            <w:r w:rsidR="00B16A86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="00874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uvao</w:t>
            </w:r>
            <w:proofErr w:type="spellEnd"/>
            <w:r w:rsidR="0087494B" w:rsidRPr="00874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="00B16A86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mos</w:t>
            </w:r>
            <w:proofErr w:type="spellEnd"/>
            <w:r w:rsidR="00B16A86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="00B16A86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_______________.</w:t>
            </w:r>
          </w:p>
          <w:p w14:paraId="49460CAC" w14:textId="2818B6DC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Контактное лицо: </w:t>
            </w:r>
            <w:r w:rsidR="00B16A86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Ухаботина Елена Владимировна</w:t>
            </w:r>
          </w:p>
        </w:tc>
      </w:tr>
      <w:tr w:rsidR="005F4F3A" w:rsidRPr="00FA24BB" w14:paraId="660D8716" w14:textId="77777777" w:rsidTr="00306EDF">
        <w:trPr>
          <w:trHeight w:val="1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6317" w14:textId="77777777" w:rsidR="005F4F3A" w:rsidRPr="00FA24BB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5F8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Конкурса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01C" w14:textId="77777777" w:rsidR="00390F02" w:rsidRDefault="005F4F3A" w:rsidP="00AA4C3D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право заключения на безвозмездной основе договор</w:t>
            </w:r>
            <w:r w:rsidR="00390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реализацию социальных программ (проектов) по организации досуговой, социально-воспитательной,</w:t>
            </w:r>
            <w:r w:rsidR="004A0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физкультурно-оздоровительной и спортивной работы с населением по месту жительства в нежил</w:t>
            </w:r>
            <w:r w:rsidR="00390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A24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помещени</w:t>
            </w:r>
            <w:r w:rsidR="00390F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ях</w:t>
            </w:r>
            <w:r w:rsidR="00B16A86" w:rsidRPr="00FA24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расположенн</w:t>
            </w:r>
            <w:r w:rsidR="00390F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ых</w:t>
            </w:r>
            <w:r w:rsidRPr="00FA24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 адрес</w:t>
            </w:r>
            <w:r w:rsidR="00390F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</w:t>
            </w:r>
            <w:r w:rsidRPr="00FA24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14:paraId="4D6C3E8C" w14:textId="50345D0C" w:rsidR="00390F02" w:rsidRDefault="00390F02" w:rsidP="00AA4C3D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Лот №</w:t>
            </w:r>
            <w:r w:rsidR="00A05D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- </w:t>
            </w:r>
            <w:r w:rsidRPr="00390F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0F08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11677</w:t>
            </w:r>
            <w:r w:rsidRPr="00390F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г. Москва, ул. Рождественская, д.21, к.5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(помещение 4/1), площадью 230,6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26EEBBFA" w14:textId="7879BFB1" w:rsidR="00390F02" w:rsidRPr="00086753" w:rsidRDefault="00390F02" w:rsidP="00390F02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Лот №</w:t>
            </w:r>
            <w:r w:rsidR="00A05D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- </w:t>
            </w:r>
            <w:r w:rsidRPr="00390F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0F08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11677</w:t>
            </w:r>
            <w:r w:rsidRPr="00390F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г. Москва, ул. Рождественская, д.21, к.5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(помещение 20/1), площадью 232,6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 w:rsidR="0008675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Лот №3 – 111674, г. Москва, ул. Некрасовская, д.</w:t>
            </w:r>
            <w:r w:rsidR="00086753" w:rsidRPr="0008675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 (</w:t>
            </w:r>
            <w:r w:rsidR="00086753" w:rsidRPr="00086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помещение № </w:t>
            </w:r>
            <w:r w:rsidR="00086753" w:rsidRPr="0008675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IV</w:t>
            </w:r>
            <w:r w:rsidR="00086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086753" w:rsidRPr="00086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086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площадью </w:t>
            </w:r>
            <w:r w:rsidR="00086753" w:rsidRPr="00086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102,9 </w:t>
            </w:r>
            <w:proofErr w:type="spellStart"/>
            <w:r w:rsidR="00086753" w:rsidRPr="00086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кв.м</w:t>
            </w:r>
            <w:proofErr w:type="spellEnd"/>
            <w:r w:rsidR="00086753" w:rsidRPr="00086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65A020E" w14:textId="7294B18C" w:rsidR="00390F02" w:rsidRPr="00AA4C3D" w:rsidRDefault="00390F02" w:rsidP="00AA4C3D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F4F3A" w:rsidRPr="00FA24BB" w14:paraId="2AE8FDD8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315" w14:textId="77777777" w:rsidR="005F4F3A" w:rsidRPr="00FA24BB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692C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Официальные сайты управы района, администрации муниципального образования на которых размещена конкурсная документация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EC1A" w14:textId="788DE0C6" w:rsidR="005F4F3A" w:rsidRPr="00FA24BB" w:rsidRDefault="0077398F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www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nekrasovka</w:t>
            </w:r>
            <w:proofErr w:type="spellEnd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mos</w:t>
            </w:r>
            <w:proofErr w:type="spellEnd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621AF632" w14:textId="3F63D626" w:rsidR="00B16A86" w:rsidRPr="00FA24BB" w:rsidRDefault="00B16A86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41B558E" w14:textId="127EE1E1" w:rsidR="00B16A86" w:rsidRPr="00FA24BB" w:rsidRDefault="0077398F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www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vmo</w:t>
            </w:r>
            <w:proofErr w:type="spellEnd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nekrasovka</w:t>
            </w:r>
            <w:proofErr w:type="spellEnd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14:paraId="25578DD5" w14:textId="3A326EFE" w:rsidR="00B16A86" w:rsidRPr="00FA24BB" w:rsidRDefault="00B16A86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FA24BB" w14:paraId="68B02D92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CA9" w14:textId="77777777" w:rsidR="005F4F3A" w:rsidRPr="00FA24BB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6D64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Дата публикации извещения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1AE" w14:textId="53BC9E81" w:rsidR="005F4F3A" w:rsidRPr="00FA24BB" w:rsidRDefault="00086753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  <w:r w:rsidR="002D4540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8A02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2D4540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5F4F3A" w:rsidRPr="00FA24BB" w14:paraId="30B968BB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051" w14:textId="77777777" w:rsidR="005F4F3A" w:rsidRPr="00FA24BB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AF0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и место подачи заявок на участие в Конкурсе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F62" w14:textId="0245AF67" w:rsidR="005F4F3A" w:rsidRPr="00A603FC" w:rsidRDefault="002D4540" w:rsidP="00A603FC">
            <w:pPr>
              <w:pStyle w:val="ac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A24BB">
              <w:rPr>
                <w:sz w:val="26"/>
                <w:szCs w:val="26"/>
              </w:rPr>
              <w:t>Заявки на участие в конкурсе должны быть п</w:t>
            </w:r>
            <w:r w:rsidR="00165E09">
              <w:rPr>
                <w:sz w:val="26"/>
                <w:szCs w:val="26"/>
              </w:rPr>
              <w:t>оданы не позднее 16.00 по московскому времени</w:t>
            </w:r>
            <w:r w:rsidRPr="00FA24BB">
              <w:rPr>
                <w:sz w:val="26"/>
                <w:szCs w:val="26"/>
              </w:rPr>
              <w:t xml:space="preserve"> до </w:t>
            </w:r>
            <w:r w:rsidR="00086753">
              <w:rPr>
                <w:sz w:val="26"/>
                <w:szCs w:val="26"/>
              </w:rPr>
              <w:t>14</w:t>
            </w:r>
            <w:r w:rsidR="000172B3" w:rsidRPr="00FA24BB">
              <w:rPr>
                <w:sz w:val="26"/>
                <w:szCs w:val="26"/>
              </w:rPr>
              <w:t>.</w:t>
            </w:r>
            <w:r w:rsidR="008A0294">
              <w:rPr>
                <w:sz w:val="26"/>
                <w:szCs w:val="26"/>
              </w:rPr>
              <w:t>0</w:t>
            </w:r>
            <w:r w:rsidR="00086753">
              <w:rPr>
                <w:sz w:val="26"/>
                <w:szCs w:val="26"/>
              </w:rPr>
              <w:t>8</w:t>
            </w:r>
            <w:r w:rsidRPr="00FA24BB">
              <w:rPr>
                <w:sz w:val="26"/>
                <w:szCs w:val="26"/>
              </w:rPr>
              <w:t>.202</w:t>
            </w:r>
            <w:r w:rsidR="00086753">
              <w:rPr>
                <w:sz w:val="26"/>
                <w:szCs w:val="26"/>
              </w:rPr>
              <w:t>6</w:t>
            </w:r>
            <w:r w:rsidRPr="00FA24BB">
              <w:rPr>
                <w:sz w:val="26"/>
                <w:szCs w:val="26"/>
              </w:rPr>
              <w:t xml:space="preserve"> по адресу: 111674, Москва, ул. 1-я Вольская, д.24, корп.1, подъезд 6, каб.2.</w:t>
            </w:r>
            <w:r w:rsidR="00A603FC" w:rsidRPr="00A603FC">
              <w:rPr>
                <w:sz w:val="28"/>
                <w:szCs w:val="28"/>
              </w:rPr>
              <w:t xml:space="preserve"> </w:t>
            </w:r>
            <w:r w:rsidR="00A603FC" w:rsidRPr="00086753">
              <w:rPr>
                <w:b/>
                <w:sz w:val="26"/>
                <w:szCs w:val="26"/>
              </w:rPr>
              <w:t>Каждый лот оформляется отдельной заявкой.</w:t>
            </w:r>
            <w:r w:rsidR="00A603FC" w:rsidRPr="00A603FC">
              <w:rPr>
                <w:sz w:val="28"/>
                <w:szCs w:val="28"/>
              </w:rPr>
              <w:t xml:space="preserve"> </w:t>
            </w:r>
          </w:p>
        </w:tc>
      </w:tr>
      <w:tr w:rsidR="005F4F3A" w:rsidRPr="00FA24BB" w14:paraId="19843678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783" w14:textId="77777777" w:rsidR="005F4F3A" w:rsidRPr="00FA24BB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4AA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FFF" w14:textId="4D6F9C6A" w:rsidR="002D4540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Заявка на участие в Конкурсе;</w:t>
            </w:r>
          </w:p>
          <w:p w14:paraId="65998426" w14:textId="16E91202" w:rsidR="002D4540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Анкета участника Конкурса;</w:t>
            </w:r>
          </w:p>
          <w:p w14:paraId="06648A5B" w14:textId="1C2937F4" w:rsidR="002D4540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Доверенность;</w:t>
            </w:r>
          </w:p>
          <w:p w14:paraId="337282DA" w14:textId="157424C4" w:rsidR="002D4540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Опись документов;</w:t>
            </w:r>
          </w:p>
          <w:p w14:paraId="23B32508" w14:textId="0F039786" w:rsidR="00AC0F9D" w:rsidRPr="00FA24BB" w:rsidRDefault="00AC0F9D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ind w:left="61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Конкурсная социальная программа (проект);</w:t>
            </w:r>
          </w:p>
          <w:p w14:paraId="08E01C4C" w14:textId="77777777" w:rsidR="002D4540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Копия свидетельства о государственной регистрации;</w:t>
            </w:r>
          </w:p>
          <w:p w14:paraId="1406B9BE" w14:textId="77777777" w:rsidR="002D4540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устава;</w:t>
            </w:r>
          </w:p>
          <w:p w14:paraId="1429E5F6" w14:textId="77777777" w:rsidR="002D4540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свидетельства о регистрации изменений в учредительных документах (при наличии);</w:t>
            </w:r>
          </w:p>
          <w:p w14:paraId="7C782FE9" w14:textId="77777777" w:rsidR="002D4540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Копия свидетельства о постановке на учет в налоговом органе;</w:t>
            </w:r>
          </w:p>
          <w:p w14:paraId="24C83F17" w14:textId="77777777" w:rsidR="00AC0F9D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ОКВЭД</w:t>
            </w:r>
            <w:r w:rsidR="00AC0F9D"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0E1E6CA4" w14:textId="77777777" w:rsidR="00AC0F9D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документы, отражающие опыт работы и репутацию организации</w:t>
            </w:r>
            <w:r w:rsidR="00AC0F9D"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340AB310" w14:textId="53AA920A" w:rsidR="005F4F3A" w:rsidRPr="00FA24BB" w:rsidRDefault="002D4540" w:rsidP="00AC0F9D">
            <w:pPr>
              <w:pStyle w:val="a4"/>
              <w:numPr>
                <w:ilvl w:val="0"/>
                <w:numId w:val="32"/>
              </w:numPr>
              <w:tabs>
                <w:tab w:val="left" w:pos="481"/>
              </w:tabs>
              <w:spacing w:after="0" w:line="240" w:lineRule="auto"/>
              <w:ind w:left="61" w:right="-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Выписка из Единого государственного реестра юридических лиц, взятая не позднее </w:t>
            </w:r>
            <w:r w:rsidR="000172B3"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</w:t>
            </w: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</w:t>
            </w:r>
            <w:r w:rsidR="000172B3"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FA24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дня проведения Конкурса</w:t>
            </w:r>
          </w:p>
        </w:tc>
      </w:tr>
      <w:tr w:rsidR="005F4F3A" w:rsidRPr="00FA24BB" w14:paraId="666984B8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247" w14:textId="77777777" w:rsidR="005F4F3A" w:rsidRPr="00FA24BB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89C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0F4" w14:textId="40CD0667" w:rsidR="00AC0F9D" w:rsidRPr="00FA24BB" w:rsidRDefault="00086753" w:rsidP="00AC0F9D">
            <w:pPr>
              <w:pStyle w:val="ac"/>
              <w:spacing w:before="0" w:beforeAutospacing="0" w:after="0" w:afterAutospacing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AC0F9D" w:rsidRPr="00FA24BB">
              <w:rPr>
                <w:sz w:val="26"/>
                <w:szCs w:val="26"/>
              </w:rPr>
              <w:t>.</w:t>
            </w:r>
            <w:r w:rsidR="004A0EC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</w:t>
            </w:r>
            <w:r w:rsidR="00AC0F9D" w:rsidRPr="00FA24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="00AC0F9D" w:rsidRPr="00FA24BB">
              <w:rPr>
                <w:sz w:val="26"/>
                <w:szCs w:val="26"/>
              </w:rPr>
              <w:t xml:space="preserve"> в 14.00 по московскому времени по адресу: 111674, Москва, ул. 1-я Вольская, д.24, корп.1, подъезд 2, зал заседаний. </w:t>
            </w:r>
          </w:p>
          <w:p w14:paraId="74366910" w14:textId="77777777" w:rsidR="005F4F3A" w:rsidRPr="00FA24BB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F51D1" w:rsidRPr="00FA24BB" w14:paraId="349AEDFF" w14:textId="77777777" w:rsidTr="00FA24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79A" w14:textId="36A922CF" w:rsidR="00EF51D1" w:rsidRPr="00FA24BB" w:rsidRDefault="00EF51D1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F422" w14:textId="00F1D977" w:rsidR="00EF51D1" w:rsidRPr="00FA24BB" w:rsidRDefault="00EF51D1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Дата публикации протокола вскрытия </w:t>
            </w:r>
            <w:r w:rsidR="00874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конвертов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заявками на участие в Конкурсе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4F4" w14:textId="5C70551E" w:rsidR="00EF51D1" w:rsidRPr="00FA24BB" w:rsidRDefault="00086753" w:rsidP="00FA24BB">
            <w:pPr>
              <w:pStyle w:val="ac"/>
              <w:spacing w:before="0" w:beforeAutospacing="0" w:after="0" w:afterAutospacing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EF51D1" w:rsidRPr="00FA24BB">
              <w:rPr>
                <w:sz w:val="26"/>
                <w:szCs w:val="26"/>
              </w:rPr>
              <w:t>.</w:t>
            </w:r>
            <w:r w:rsidR="004A0EC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</w:t>
            </w:r>
            <w:r w:rsidR="00EF51D1" w:rsidRPr="00FA24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5F4F3A" w:rsidRPr="00FA24BB" w14:paraId="4C78CDE9" w14:textId="77777777" w:rsidTr="00FA24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50F" w14:textId="2F1D62A8" w:rsidR="005F4F3A" w:rsidRPr="00FA24BB" w:rsidRDefault="00D833D2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C812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BAF" w14:textId="13E32145" w:rsidR="005F4F3A" w:rsidRPr="00FA24BB" w:rsidRDefault="006A316B" w:rsidP="00FA24BB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 </w:t>
            </w:r>
            <w:r w:rsidR="00086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="002D36A2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4A0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6703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2D36A2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086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5F4F3A" w:rsidRPr="00FA24BB" w14:paraId="117B5DA9" w14:textId="77777777" w:rsidTr="00FA24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EB7" w14:textId="3DA71C0B" w:rsidR="005F4F3A" w:rsidRPr="00FA24BB" w:rsidRDefault="00D833D2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1F9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8216" w14:textId="6DF13844" w:rsidR="005F4F3A" w:rsidRPr="00FA24BB" w:rsidRDefault="006A316B" w:rsidP="00FA24BB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 </w:t>
            </w:r>
            <w:r w:rsidR="00086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CB6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086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086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5F4F3A" w:rsidRPr="00FA24BB" w14:paraId="2683D8E5" w14:textId="77777777" w:rsidTr="00FA24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3CD" w14:textId="42FAF91A" w:rsidR="005F4F3A" w:rsidRPr="00FA24BB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D833D2"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D48" w14:textId="77777777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принятия решения Совета депутатов о победителе конкурса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CE2" w14:textId="2D1AF9B0" w:rsidR="005F4F3A" w:rsidRPr="00FA24BB" w:rsidRDefault="00D833D2" w:rsidP="00FA24BB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6A316B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</w:t>
            </w:r>
            <w:r w:rsidR="00086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="006A316B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CB6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6703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6A316B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086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5F4F3A" w:rsidRPr="007650B6" w14:paraId="5F04B93E" w14:textId="77777777" w:rsidTr="00FA24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4E9" w14:textId="15DF5562" w:rsidR="005F4F3A" w:rsidRPr="00FA24BB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D833D2" w:rsidRPr="00FA24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F91" w14:textId="2C689E62" w:rsidR="005F4F3A" w:rsidRPr="00FA24BB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подписания договора</w:t>
            </w:r>
            <w:r w:rsidR="00874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победителем Конкурса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2E1B" w14:textId="6F33FCB8" w:rsidR="005F4F3A" w:rsidRPr="007650B6" w:rsidRDefault="00D833D2" w:rsidP="00FA24BB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B901F5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</w:t>
            </w:r>
            <w:r w:rsidR="00086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</w:t>
            </w:r>
            <w:r w:rsidR="00B901F5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086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B901F5" w:rsidRPr="00FA2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086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bookmarkStart w:id="0" w:name="_GoBack"/>
            <w:bookmarkEnd w:id="0"/>
          </w:p>
        </w:tc>
      </w:tr>
    </w:tbl>
    <w:p w14:paraId="53436DE4" w14:textId="77777777" w:rsidR="005F4F3A" w:rsidRPr="007650B6" w:rsidRDefault="005F4F3A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62B09F02" w14:textId="2CD1067D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F2BF6D" w14:textId="20A6A685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4F01B3" w14:textId="56011182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098E22" w14:textId="439E6307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49D19F" w14:textId="77777777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5F53AD" w14:textId="265F0804" w:rsidR="00D3575B" w:rsidRPr="007650B6" w:rsidRDefault="00D3575B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C33BE6" w14:textId="2ADDB41B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534993" w14:textId="143A571C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2C8452" w14:textId="4FDD0BA4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1461DA" w14:textId="1EFAC8C8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87C0A" w:rsidRPr="007650B6" w:rsidSect="006929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BA9C89F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8842EEB6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2A80554"/>
    <w:multiLevelType w:val="multilevel"/>
    <w:tmpl w:val="DB56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0E620371"/>
    <w:multiLevelType w:val="multilevel"/>
    <w:tmpl w:val="89F2A212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FC2386B"/>
    <w:multiLevelType w:val="multilevel"/>
    <w:tmpl w:val="4C4694A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0FDD4161"/>
    <w:multiLevelType w:val="hybridMultilevel"/>
    <w:tmpl w:val="9E3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D22F3"/>
    <w:multiLevelType w:val="multilevel"/>
    <w:tmpl w:val="0F14AFC8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1" w15:restartNumberingAfterBreak="0">
    <w:nsid w:val="4DCF5255"/>
    <w:multiLevelType w:val="hybridMultilevel"/>
    <w:tmpl w:val="5FB8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24C63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636554F7"/>
    <w:multiLevelType w:val="hybridMultilevel"/>
    <w:tmpl w:val="7152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43E53"/>
    <w:multiLevelType w:val="multilevel"/>
    <w:tmpl w:val="1E30744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5" w15:restartNumberingAfterBreak="0">
    <w:nsid w:val="664645C1"/>
    <w:multiLevelType w:val="hybridMultilevel"/>
    <w:tmpl w:val="B816B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F1A74"/>
    <w:multiLevelType w:val="multilevel"/>
    <w:tmpl w:val="1B7CAEBE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7" w15:restartNumberingAfterBreak="0">
    <w:nsid w:val="6ACF5124"/>
    <w:multiLevelType w:val="multilevel"/>
    <w:tmpl w:val="4B3CB40A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8" w15:restartNumberingAfterBreak="0">
    <w:nsid w:val="6B91570F"/>
    <w:multiLevelType w:val="multilevel"/>
    <w:tmpl w:val="62F01DC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9" w15:restartNumberingAfterBreak="0">
    <w:nsid w:val="7A02695C"/>
    <w:multiLevelType w:val="hybridMultilevel"/>
    <w:tmpl w:val="E2545620"/>
    <w:lvl w:ilvl="0" w:tplc="17E4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BD0313"/>
    <w:multiLevelType w:val="multilevel"/>
    <w:tmpl w:val="4BBA798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31" w15:restartNumberingAfterBreak="0">
    <w:nsid w:val="7F831524"/>
    <w:multiLevelType w:val="hybridMultilevel"/>
    <w:tmpl w:val="43E875FC"/>
    <w:lvl w:ilvl="0" w:tplc="06C8805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9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8"/>
  </w:num>
  <w:num w:numId="21">
    <w:abstractNumId w:val="24"/>
  </w:num>
  <w:num w:numId="22">
    <w:abstractNumId w:val="30"/>
  </w:num>
  <w:num w:numId="23">
    <w:abstractNumId w:val="28"/>
  </w:num>
  <w:num w:numId="24">
    <w:abstractNumId w:val="25"/>
  </w:num>
  <w:num w:numId="25">
    <w:abstractNumId w:val="22"/>
  </w:num>
  <w:num w:numId="26">
    <w:abstractNumId w:val="27"/>
  </w:num>
  <w:num w:numId="27">
    <w:abstractNumId w:val="17"/>
  </w:num>
  <w:num w:numId="28">
    <w:abstractNumId w:val="26"/>
  </w:num>
  <w:num w:numId="29">
    <w:abstractNumId w:val="20"/>
  </w:num>
  <w:num w:numId="30">
    <w:abstractNumId w:val="19"/>
  </w:num>
  <w:num w:numId="31">
    <w:abstractNumId w:val="3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81"/>
    <w:rsid w:val="0000080F"/>
    <w:rsid w:val="000172B3"/>
    <w:rsid w:val="00071A1B"/>
    <w:rsid w:val="00086753"/>
    <w:rsid w:val="000F08C4"/>
    <w:rsid w:val="00165E09"/>
    <w:rsid w:val="00182768"/>
    <w:rsid w:val="00187C0A"/>
    <w:rsid w:val="001B2FC1"/>
    <w:rsid w:val="001D71C3"/>
    <w:rsid w:val="002016B4"/>
    <w:rsid w:val="00214E4E"/>
    <w:rsid w:val="002442EC"/>
    <w:rsid w:val="002476D7"/>
    <w:rsid w:val="00267D4F"/>
    <w:rsid w:val="002813C6"/>
    <w:rsid w:val="002B79B2"/>
    <w:rsid w:val="002D36A2"/>
    <w:rsid w:val="002D4540"/>
    <w:rsid w:val="00301A07"/>
    <w:rsid w:val="00302851"/>
    <w:rsid w:val="00306EDF"/>
    <w:rsid w:val="0036096E"/>
    <w:rsid w:val="00387109"/>
    <w:rsid w:val="00390F02"/>
    <w:rsid w:val="003E0A0B"/>
    <w:rsid w:val="00407B30"/>
    <w:rsid w:val="00407F8E"/>
    <w:rsid w:val="004279E4"/>
    <w:rsid w:val="004A0EC4"/>
    <w:rsid w:val="004B1581"/>
    <w:rsid w:val="00507242"/>
    <w:rsid w:val="005075B8"/>
    <w:rsid w:val="00531C32"/>
    <w:rsid w:val="005F4F3A"/>
    <w:rsid w:val="00615D7F"/>
    <w:rsid w:val="00636469"/>
    <w:rsid w:val="00637070"/>
    <w:rsid w:val="006703FB"/>
    <w:rsid w:val="00687A07"/>
    <w:rsid w:val="006929D9"/>
    <w:rsid w:val="00693C93"/>
    <w:rsid w:val="006A316B"/>
    <w:rsid w:val="0070161A"/>
    <w:rsid w:val="00704BBC"/>
    <w:rsid w:val="007650B6"/>
    <w:rsid w:val="007701C0"/>
    <w:rsid w:val="0077398F"/>
    <w:rsid w:val="008028E4"/>
    <w:rsid w:val="0084673E"/>
    <w:rsid w:val="00866362"/>
    <w:rsid w:val="0087494B"/>
    <w:rsid w:val="008A0294"/>
    <w:rsid w:val="008D0A13"/>
    <w:rsid w:val="009317A2"/>
    <w:rsid w:val="00965923"/>
    <w:rsid w:val="0096792E"/>
    <w:rsid w:val="00A05D18"/>
    <w:rsid w:val="00A30470"/>
    <w:rsid w:val="00A3357C"/>
    <w:rsid w:val="00A36171"/>
    <w:rsid w:val="00A475C0"/>
    <w:rsid w:val="00A603FC"/>
    <w:rsid w:val="00A72638"/>
    <w:rsid w:val="00A75393"/>
    <w:rsid w:val="00A862A0"/>
    <w:rsid w:val="00AA4C3D"/>
    <w:rsid w:val="00AB55B2"/>
    <w:rsid w:val="00AC0F9D"/>
    <w:rsid w:val="00AC1F45"/>
    <w:rsid w:val="00AE1544"/>
    <w:rsid w:val="00AE539F"/>
    <w:rsid w:val="00B16A86"/>
    <w:rsid w:val="00B901F5"/>
    <w:rsid w:val="00BE3F50"/>
    <w:rsid w:val="00C11D46"/>
    <w:rsid w:val="00C479CF"/>
    <w:rsid w:val="00C66317"/>
    <w:rsid w:val="00CB62BC"/>
    <w:rsid w:val="00CD559A"/>
    <w:rsid w:val="00D20C08"/>
    <w:rsid w:val="00D26B1A"/>
    <w:rsid w:val="00D3575B"/>
    <w:rsid w:val="00D55955"/>
    <w:rsid w:val="00D833D2"/>
    <w:rsid w:val="00DB3EBC"/>
    <w:rsid w:val="00DF3E2A"/>
    <w:rsid w:val="00E910B4"/>
    <w:rsid w:val="00EF51D1"/>
    <w:rsid w:val="00F2514F"/>
    <w:rsid w:val="00F64C05"/>
    <w:rsid w:val="00FA24BB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4A84"/>
  <w15:chartTrackingRefBased/>
  <w15:docId w15:val="{9A7A095E-82EA-4A38-B709-5EDF608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F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4F3A"/>
    <w:pPr>
      <w:keepNext/>
      <w:spacing w:before="240" w:after="60" w:line="240" w:lineRule="auto"/>
      <w:ind w:right="-96" w:firstLine="70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EBC"/>
    <w:pPr>
      <w:ind w:left="720"/>
      <w:contextualSpacing/>
    </w:pPr>
  </w:style>
  <w:style w:type="paragraph" w:customStyle="1" w:styleId="ConsPlusNormal">
    <w:name w:val="ConsPlusNormal"/>
    <w:rsid w:val="005F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4F3A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5F4F3A"/>
  </w:style>
  <w:style w:type="paragraph" w:styleId="3">
    <w:name w:val="Body Text Indent 3"/>
    <w:basedOn w:val="a"/>
    <w:link w:val="30"/>
    <w:rsid w:val="005F4F3A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3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5">
    <w:name w:val="No Spacing"/>
    <w:uiPriority w:val="1"/>
    <w:qFormat/>
    <w:rsid w:val="005F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F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3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5F4F3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F4F3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F4F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(3)_"/>
    <w:link w:val="310"/>
    <w:uiPriority w:val="99"/>
    <w:rsid w:val="005F4F3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5F4F3A"/>
  </w:style>
  <w:style w:type="character" w:customStyle="1" w:styleId="320">
    <w:name w:val="Основной текст (3)2"/>
    <w:uiPriority w:val="99"/>
    <w:rsid w:val="005F4F3A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5F4F3A"/>
    <w:pPr>
      <w:shd w:val="clear" w:color="auto" w:fill="FFFFFF"/>
      <w:spacing w:before="540" w:after="420" w:line="307" w:lineRule="exact"/>
      <w:jc w:val="right"/>
    </w:pPr>
    <w:rPr>
      <w:rFonts w:ascii="Times New Roman" w:hAnsi="Times New Roman"/>
      <w:b/>
      <w:bCs/>
      <w:sz w:val="26"/>
      <w:szCs w:val="26"/>
    </w:rPr>
  </w:style>
  <w:style w:type="character" w:customStyle="1" w:styleId="ab">
    <w:name w:val="Основной текст + Полужирный"/>
    <w:uiPriority w:val="99"/>
    <w:rsid w:val="005F4F3A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 + 13"/>
    <w:aliases w:val="5 pt5,Курсив"/>
    <w:uiPriority w:val="99"/>
    <w:rsid w:val="005F4F3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rsid w:val="005F4F3A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4F3A"/>
    <w:pPr>
      <w:shd w:val="clear" w:color="auto" w:fill="FFFFFF"/>
      <w:spacing w:before="420" w:after="240" w:line="240" w:lineRule="atLeast"/>
    </w:pPr>
    <w:rPr>
      <w:rFonts w:ascii="Times New Roman" w:hAnsi="Times New Roman"/>
      <w:i/>
      <w:iCs/>
      <w:sz w:val="27"/>
      <w:szCs w:val="27"/>
    </w:rPr>
  </w:style>
  <w:style w:type="character" w:customStyle="1" w:styleId="1pt">
    <w:name w:val="Основной текст + Интервал 1 pt"/>
    <w:uiPriority w:val="99"/>
    <w:rsid w:val="005F4F3A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14pt1">
    <w:name w:val="Основной текст + 14 pt1"/>
    <w:aliases w:val="Курсив4"/>
    <w:uiPriority w:val="99"/>
    <w:rsid w:val="005F4F3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table" w:customStyle="1" w:styleId="12">
    <w:name w:val="Сетка таблицы1"/>
    <w:basedOn w:val="a1"/>
    <w:next w:val="a3"/>
    <w:uiPriority w:val="59"/>
    <w:rsid w:val="005F4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5F4F3A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5F4F3A"/>
    <w:pPr>
      <w:spacing w:after="0" w:line="240" w:lineRule="auto"/>
      <w:ind w:right="-96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B16A8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16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Ухаботина Елена Владимировна.</dc:creator>
  <cp:keywords/>
  <dc:description/>
  <cp:lastModifiedBy>Ухаботина Елена Владимировна</cp:lastModifiedBy>
  <cp:revision>20</cp:revision>
  <cp:lastPrinted>2025-06-23T08:33:00Z</cp:lastPrinted>
  <dcterms:created xsi:type="dcterms:W3CDTF">2022-03-16T08:06:00Z</dcterms:created>
  <dcterms:modified xsi:type="dcterms:W3CDTF">2026-07-09T11:49:00Z</dcterms:modified>
</cp:coreProperties>
</file>