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ADBE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14:paraId="51954F3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На бланке организации; </w:t>
      </w:r>
    </w:p>
    <w:p w14:paraId="680D51E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ата, исходящий номер</w:t>
      </w:r>
    </w:p>
    <w:p w14:paraId="620C62C9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0369EA0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ДОВЕРЕННОСТЬ</w:t>
      </w:r>
    </w:p>
    <w:p w14:paraId="1A701F4B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6D3871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Москва _____________________________________________________</w:t>
      </w:r>
    </w:p>
    <w:p w14:paraId="2B1B29B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(прописью число, месяц и год выдачи доверенности)</w:t>
      </w:r>
    </w:p>
    <w:p w14:paraId="4C1CCD3D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FA82FE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</w:t>
      </w: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(наименование организации) </w:t>
      </w: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оверяет __________________________________________________________________</w:t>
      </w:r>
    </w:p>
    <w:p w14:paraId="307FF7FB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(фамилия, имя, отчество, должность)</w:t>
      </w:r>
    </w:p>
    <w:p w14:paraId="38592A61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серии выдан__________ ___________________ «__</w:t>
      </w:r>
      <w:proofErr w:type="gramStart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_________г. представлять интересы______________________________ </w:t>
      </w:r>
    </w:p>
    <w:p w14:paraId="4FBBAF0B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                                 (наименование организации) </w:t>
      </w:r>
    </w:p>
    <w:p w14:paraId="6E3710BC" w14:textId="57D937F9" w:rsidR="005F4F3A" w:rsidRPr="007650B6" w:rsidRDefault="005F4F3A" w:rsidP="005F4F3A">
      <w:pPr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конкурсе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право заключения на безвозмездной основе догово</w:t>
      </w:r>
      <w:r w:rsidRPr="00664BB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92EBB" w:rsidRPr="00664BB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64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(далее – Конкурс) </w:t>
      </w: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помещении по адресу: ________________________, площадью _______ </w:t>
      </w:r>
      <w:proofErr w:type="spellStart"/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кв.м</w:t>
      </w:r>
      <w:proofErr w:type="spellEnd"/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., предназначенном для ведения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досуговой, социально-воспитательной, физкультурно-оздоровительной и спортивной работы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населением по месту жительства.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189F109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33F0C01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06C3D8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удостоверяю.</w:t>
      </w:r>
    </w:p>
    <w:p w14:paraId="3C940ED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 _______________________</w:t>
      </w:r>
    </w:p>
    <w:p w14:paraId="170ADC2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(Ф.И.О. удостоверяемого) (Подпись удостоверяемого)</w:t>
      </w:r>
    </w:p>
    <w:p w14:paraId="16AC698F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5A5EED" w14:textId="4DF40EF2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 действительна до «__» _________ 20</w:t>
      </w:r>
      <w:bookmarkStart w:id="0" w:name="_GoBack"/>
      <w:r w:rsidR="00392EBB" w:rsidRPr="00664B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End w:id="0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г.</w:t>
      </w:r>
    </w:p>
    <w:p w14:paraId="78F88AF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1F893C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 организации</w:t>
      </w:r>
      <w:proofErr w:type="gramStart"/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(</w:t>
      </w:r>
      <w:proofErr w:type="gramEnd"/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______________)</w:t>
      </w:r>
    </w:p>
    <w:p w14:paraId="684A15F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D3A0C2E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М.П.</w:t>
      </w:r>
    </w:p>
    <w:p w14:paraId="36F2444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7327CDD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6ECE3A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8E7694C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0BF4F58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653A86D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271460D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7284545" w14:textId="77777777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95F2689" w14:textId="77777777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A23E854" w14:textId="7777777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FAB3762" w14:textId="77777777" w:rsidR="00187C0A" w:rsidRPr="00187C0A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87C0A" w:rsidRPr="00187C0A" w:rsidSect="006929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0080F"/>
    <w:rsid w:val="00071A1B"/>
    <w:rsid w:val="00182768"/>
    <w:rsid w:val="00187C0A"/>
    <w:rsid w:val="002016B4"/>
    <w:rsid w:val="00214E4E"/>
    <w:rsid w:val="002476D7"/>
    <w:rsid w:val="00267D4F"/>
    <w:rsid w:val="002813C6"/>
    <w:rsid w:val="002B79B2"/>
    <w:rsid w:val="00302851"/>
    <w:rsid w:val="00306EDF"/>
    <w:rsid w:val="0036096E"/>
    <w:rsid w:val="0036163C"/>
    <w:rsid w:val="00387109"/>
    <w:rsid w:val="00392EBB"/>
    <w:rsid w:val="00407F8E"/>
    <w:rsid w:val="004279E4"/>
    <w:rsid w:val="004B1581"/>
    <w:rsid w:val="00507242"/>
    <w:rsid w:val="00531C32"/>
    <w:rsid w:val="005F4F3A"/>
    <w:rsid w:val="00615D7F"/>
    <w:rsid w:val="00636469"/>
    <w:rsid w:val="00637070"/>
    <w:rsid w:val="00664BB2"/>
    <w:rsid w:val="00687A07"/>
    <w:rsid w:val="006929D9"/>
    <w:rsid w:val="0070161A"/>
    <w:rsid w:val="00704BBC"/>
    <w:rsid w:val="007650B6"/>
    <w:rsid w:val="007701C0"/>
    <w:rsid w:val="008028E4"/>
    <w:rsid w:val="0084673E"/>
    <w:rsid w:val="00866362"/>
    <w:rsid w:val="008806C9"/>
    <w:rsid w:val="0096792E"/>
    <w:rsid w:val="00A3357C"/>
    <w:rsid w:val="00A36171"/>
    <w:rsid w:val="00A475C0"/>
    <w:rsid w:val="00A862A0"/>
    <w:rsid w:val="00AB55B2"/>
    <w:rsid w:val="00AC1F45"/>
    <w:rsid w:val="00AE539F"/>
    <w:rsid w:val="00C11D46"/>
    <w:rsid w:val="00CD559A"/>
    <w:rsid w:val="00D20C08"/>
    <w:rsid w:val="00D26B1A"/>
    <w:rsid w:val="00D3575B"/>
    <w:rsid w:val="00DB3EBC"/>
    <w:rsid w:val="00DF3E2A"/>
    <w:rsid w:val="00F64C05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Владимировна.</cp:lastModifiedBy>
  <cp:revision>3</cp:revision>
  <cp:lastPrinted>2022-01-13T12:32:00Z</cp:lastPrinted>
  <dcterms:created xsi:type="dcterms:W3CDTF">2022-03-16T08:12:00Z</dcterms:created>
  <dcterms:modified xsi:type="dcterms:W3CDTF">2022-03-16T11:22:00Z</dcterms:modified>
</cp:coreProperties>
</file>