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7B821" w14:textId="7975B4EE" w:rsidR="005851D5" w:rsidRPr="007650B6" w:rsidRDefault="005F4F3A" w:rsidP="00DB5FA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УЧАСТНИКА КОНКУРСА</w:t>
      </w:r>
      <w:bookmarkStart w:id="0" w:name="_GoBack"/>
      <w:bookmarkEnd w:id="0"/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4384"/>
      </w:tblGrid>
      <w:tr w:rsidR="005F4F3A" w:rsidRPr="007650B6" w14:paraId="45406593" w14:textId="77777777" w:rsidTr="00306EDF">
        <w:trPr>
          <w:trHeight w:val="70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4D807" w14:textId="77777777" w:rsidR="005F4F3A" w:rsidRPr="007650B6" w:rsidRDefault="005F4F3A" w:rsidP="005F4F3A">
            <w:pPr>
              <w:spacing w:after="120" w:line="312" w:lineRule="exact"/>
              <w:ind w:firstLine="14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 Полное наименование организации и ее организационно-правовая форма:</w:t>
            </w:r>
          </w:p>
        </w:tc>
      </w:tr>
      <w:tr w:rsidR="005F4F3A" w:rsidRPr="007650B6" w14:paraId="6A959731" w14:textId="77777777" w:rsidTr="00306EDF">
        <w:trPr>
          <w:trHeight w:val="34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59AEF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 Место нахождения (юридический адрес):</w:t>
            </w:r>
          </w:p>
        </w:tc>
      </w:tr>
      <w:tr w:rsidR="005F4F3A" w:rsidRPr="007650B6" w14:paraId="74D93C1E" w14:textId="77777777" w:rsidTr="00306EDF">
        <w:trPr>
          <w:trHeight w:val="35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620E0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7DE55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67266950" w14:textId="77777777" w:rsidTr="00306EDF">
        <w:trPr>
          <w:trHeight w:val="3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318D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(с индексом)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DC25D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769323B7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301BF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6D480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4D6CF04E" w14:textId="77777777" w:rsidTr="00306EDF">
        <w:trPr>
          <w:trHeight w:val="35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E0EEE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Факс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F8638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5DEA70C3" w14:textId="77777777" w:rsidTr="00306EDF">
        <w:trPr>
          <w:trHeight w:val="35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BB1A2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Фактический адрес (адреса)</w:t>
            </w:r>
          </w:p>
        </w:tc>
      </w:tr>
      <w:tr w:rsidR="005F4F3A" w:rsidRPr="007650B6" w14:paraId="0D8F8060" w14:textId="77777777" w:rsidTr="00306EDF">
        <w:trPr>
          <w:trHeight w:val="341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4CBAD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64F5E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101F54DE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C9154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(с индексом)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03509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5D45BB98" w14:textId="77777777" w:rsidTr="00306EDF">
        <w:trPr>
          <w:trHeight w:val="35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77DC6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0E674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72FB1E92" w14:textId="77777777" w:rsidTr="00306EDF">
        <w:trPr>
          <w:trHeight w:val="3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A8CAF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Факс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406F0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2E34186A" w14:textId="77777777" w:rsidTr="00306EDF">
        <w:trPr>
          <w:trHeight w:val="346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0AAC5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 Почтовый адрес</w:t>
            </w:r>
          </w:p>
        </w:tc>
      </w:tr>
      <w:tr w:rsidR="005F4F3A" w:rsidRPr="007650B6" w14:paraId="543D8A4C" w14:textId="77777777" w:rsidTr="00306EDF">
        <w:trPr>
          <w:trHeight w:val="35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973F9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2ECA6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135CB8DF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F7853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(с индексом)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7E584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429FCF17" w14:textId="77777777" w:rsidTr="00306EDF">
        <w:trPr>
          <w:trHeight w:val="346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CF42A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shd w:val="clear" w:color="auto" w:fill="FFFFFF"/>
                <w:lang w:eastAsia="ru-RU"/>
              </w:rPr>
              <w:t>4</w:t>
            </w:r>
            <w:r w:rsidRPr="007650B6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Банковские реквизиты</w:t>
            </w:r>
          </w:p>
        </w:tc>
      </w:tr>
      <w:tr w:rsidR="005F4F3A" w:rsidRPr="007650B6" w14:paraId="6BDBC14F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88B69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FDC2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5D4DE7EA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3D8A0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банка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A65BE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58AE1B49" w14:textId="77777777" w:rsidTr="00306EDF">
        <w:trPr>
          <w:trHeight w:val="35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6D733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Корреспондентский счет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A752D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7429FF36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9947D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25880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15826222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0BD39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D7E7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75D055CA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B6215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E8E27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21A0AC7A" w14:textId="77777777" w:rsidTr="00306EDF">
        <w:trPr>
          <w:trHeight w:val="346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82E9A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 Регистрационные данные</w:t>
            </w:r>
          </w:p>
        </w:tc>
      </w:tr>
      <w:tr w:rsidR="005F4F3A" w:rsidRPr="007650B6" w14:paraId="6784CE0B" w14:textId="77777777" w:rsidTr="00306EDF">
        <w:trPr>
          <w:trHeight w:val="67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598B1" w14:textId="77777777" w:rsidR="005F4F3A" w:rsidRPr="007650B6" w:rsidRDefault="005F4F3A" w:rsidP="005F4F3A">
            <w:pPr>
              <w:spacing w:after="120" w:line="346" w:lineRule="exact"/>
              <w:ind w:lef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Дата, место и орган регистрации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F8601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026A68F2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17B99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Профиль деятельности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F833C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62620460" w14:textId="77777777" w:rsidTr="00306EDF">
        <w:trPr>
          <w:trHeight w:val="10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8BEB7" w14:textId="77777777" w:rsidR="005F4F3A" w:rsidRPr="007650B6" w:rsidRDefault="005F4F3A" w:rsidP="005F4F3A">
            <w:pPr>
              <w:spacing w:after="120" w:line="326" w:lineRule="exact"/>
              <w:ind w:left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деятельности организации (с учетов правопреемственности)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9522A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9033574" w14:textId="77777777" w:rsidR="005F4F3A" w:rsidRPr="007650B6" w:rsidRDefault="005F4F3A" w:rsidP="005F4F3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2668AD" w14:textId="77777777" w:rsidR="005F4F3A" w:rsidRPr="007650B6" w:rsidRDefault="005F4F3A" w:rsidP="005F4F3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6. Лица, уполномоченные совершать действия от имени организации при проведении Конкурса: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567"/>
        <w:gridCol w:w="918"/>
        <w:gridCol w:w="2300"/>
        <w:gridCol w:w="2531"/>
        <w:gridCol w:w="1723"/>
      </w:tblGrid>
      <w:tr w:rsidR="005F4F3A" w:rsidRPr="007650B6" w14:paraId="0CD66386" w14:textId="77777777" w:rsidTr="00306EDF">
        <w:tc>
          <w:tcPr>
            <w:tcW w:w="498" w:type="dxa"/>
            <w:shd w:val="clear" w:color="auto" w:fill="auto"/>
          </w:tcPr>
          <w:p w14:paraId="7B8A7DE6" w14:textId="77777777" w:rsidR="005F4F3A" w:rsidRPr="007650B6" w:rsidRDefault="005F4F3A" w:rsidP="005F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№</w:t>
            </w:r>
          </w:p>
        </w:tc>
        <w:tc>
          <w:tcPr>
            <w:tcW w:w="1620" w:type="dxa"/>
            <w:shd w:val="clear" w:color="auto" w:fill="auto"/>
          </w:tcPr>
          <w:p w14:paraId="0B0CE495" w14:textId="77777777" w:rsidR="005F4F3A" w:rsidRPr="007650B6" w:rsidRDefault="005F4F3A" w:rsidP="005F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001" w:type="dxa"/>
            <w:shd w:val="clear" w:color="auto" w:fill="auto"/>
          </w:tcPr>
          <w:p w14:paraId="08A9DDB5" w14:textId="77777777" w:rsidR="005F4F3A" w:rsidRPr="007650B6" w:rsidRDefault="005F4F3A" w:rsidP="005F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2410" w:type="dxa"/>
            <w:shd w:val="clear" w:color="auto" w:fill="auto"/>
          </w:tcPr>
          <w:p w14:paraId="77AB175B" w14:textId="77777777" w:rsidR="005F4F3A" w:rsidRPr="007650B6" w:rsidRDefault="005F4F3A" w:rsidP="005F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Представленные полномочия</w:t>
            </w:r>
          </w:p>
        </w:tc>
        <w:tc>
          <w:tcPr>
            <w:tcW w:w="2693" w:type="dxa"/>
            <w:shd w:val="clear" w:color="auto" w:fill="auto"/>
          </w:tcPr>
          <w:p w14:paraId="79ABFD82" w14:textId="77777777" w:rsidR="005F4F3A" w:rsidRPr="007650B6" w:rsidRDefault="005F4F3A" w:rsidP="005F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 документа подтверждающего полномочия</w:t>
            </w:r>
          </w:p>
        </w:tc>
        <w:tc>
          <w:tcPr>
            <w:tcW w:w="1304" w:type="dxa"/>
            <w:shd w:val="clear" w:color="auto" w:fill="auto"/>
          </w:tcPr>
          <w:p w14:paraId="56296361" w14:textId="77777777" w:rsidR="005F4F3A" w:rsidRPr="007650B6" w:rsidRDefault="005F4F3A" w:rsidP="005F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Контактный телефон</w:t>
            </w:r>
          </w:p>
        </w:tc>
      </w:tr>
      <w:tr w:rsidR="005F4F3A" w:rsidRPr="007650B6" w14:paraId="3D08D95C" w14:textId="77777777" w:rsidTr="00306EDF">
        <w:tc>
          <w:tcPr>
            <w:tcW w:w="498" w:type="dxa"/>
            <w:shd w:val="clear" w:color="auto" w:fill="auto"/>
          </w:tcPr>
          <w:p w14:paraId="17B4B2A5" w14:textId="77777777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14:paraId="0A3628CE" w14:textId="77777777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5AC8178A" w14:textId="77777777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93BE585" w14:textId="77777777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9E0F7BC" w14:textId="77777777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68CA7A9" w14:textId="77777777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7876588" w14:textId="77777777" w:rsidR="005F4F3A" w:rsidRPr="007650B6" w:rsidRDefault="005F4F3A" w:rsidP="005F4F3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7. Репутация организации</w:t>
      </w:r>
    </w:p>
    <w:p w14:paraId="404ED458" w14:textId="77777777" w:rsidR="005F4F3A" w:rsidRPr="007650B6" w:rsidRDefault="005F4F3A" w:rsidP="005F4F3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судебных разбирательствах.</w:t>
      </w:r>
    </w:p>
    <w:p w14:paraId="2B3507D1" w14:textId="77777777" w:rsidR="005F4F3A" w:rsidRPr="007650B6" w:rsidRDefault="005F4F3A" w:rsidP="005F4F3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799A38" w14:textId="2170FB13" w:rsidR="005F4F3A" w:rsidRPr="007650B6" w:rsidRDefault="005F4F3A" w:rsidP="005F4F3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Мы, нижеподписавшиеся, заверяем правильность всех данных</w:t>
      </w:r>
      <w:r w:rsidR="00267D4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 анкете.</w:t>
      </w:r>
    </w:p>
    <w:p w14:paraId="501E2026" w14:textId="77777777" w:rsidR="005F4F3A" w:rsidRPr="007650B6" w:rsidRDefault="005F4F3A" w:rsidP="005F4F3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C4286C" w14:textId="77777777" w:rsidR="005F4F3A" w:rsidRPr="007650B6" w:rsidRDefault="005F4F3A" w:rsidP="005F4F3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подтверждение вышеприведенных данных к анкете прикладываются следующие документы:</w:t>
      </w:r>
    </w:p>
    <w:p w14:paraId="364F902D" w14:textId="77777777" w:rsidR="005F4F3A" w:rsidRPr="007650B6" w:rsidRDefault="005F4F3A" w:rsidP="005F4F3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(название документа) _________________</w:t>
      </w:r>
    </w:p>
    <w:p w14:paraId="255AD921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(количество страниц в документе)</w:t>
      </w:r>
    </w:p>
    <w:p w14:paraId="2948851B" w14:textId="77777777" w:rsidR="005F4F3A" w:rsidRPr="007650B6" w:rsidRDefault="005F4F3A" w:rsidP="005F4F3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(название документа) _________________</w:t>
      </w:r>
    </w:p>
    <w:p w14:paraId="5E272689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(количество страниц в документе)</w:t>
      </w:r>
    </w:p>
    <w:p w14:paraId="1EFE4BC9" w14:textId="77777777" w:rsidR="005F4F3A" w:rsidRPr="007650B6" w:rsidRDefault="005F4F3A" w:rsidP="005F4F3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(название документа) _________________</w:t>
      </w:r>
    </w:p>
    <w:p w14:paraId="1CAE14B8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(количество страниц в документе)</w:t>
      </w:r>
    </w:p>
    <w:p w14:paraId="5D5DA13F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FFD5E3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BD43CD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DEDD54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Руководитель организации</w:t>
      </w:r>
    </w:p>
    <w:p w14:paraId="0BDD886E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(уполномоченный представитель) ______________ __________________</w:t>
      </w:r>
    </w:p>
    <w:p w14:paraId="4CC79E2E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(</w:t>
      </w:r>
      <w:proofErr w:type="gramStart"/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подпись)   </w:t>
      </w:r>
      <w:proofErr w:type="gramEnd"/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(ФИО)</w:t>
      </w:r>
    </w:p>
    <w:p w14:paraId="210C29B9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A95DF8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86E308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14:paraId="17C0B859" w14:textId="77777777" w:rsidR="005F4F3A" w:rsidRPr="007650B6" w:rsidRDefault="005F4F3A" w:rsidP="005F4F3A">
      <w:pPr>
        <w:spacing w:after="120" w:line="260" w:lineRule="exact"/>
        <w:ind w:left="20" w:firstLine="6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6CED58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8DA3FF5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7D45E90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693C9BDE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5348085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A33453B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7BF3DD3E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57B9A8B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1E4ACA1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CBF3FB5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FFBC479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8AD0589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0BA3FB9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742B65B5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FE9D839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918EC23" w14:textId="4A0FF0B2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6091C7E3" w14:textId="53AE2688" w:rsidR="00306EDF" w:rsidRPr="007650B6" w:rsidRDefault="00306EDF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B090BCB" w14:textId="77777777" w:rsidR="00306EDF" w:rsidRPr="007650B6" w:rsidRDefault="00306EDF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1C279DA2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sectPr w:rsidR="005F4F3A" w:rsidRPr="007650B6" w:rsidSect="006929D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BA9C89F2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8842EEB6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2A80554"/>
    <w:multiLevelType w:val="multilevel"/>
    <w:tmpl w:val="DB56F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0E620371"/>
    <w:multiLevelType w:val="multilevel"/>
    <w:tmpl w:val="89F2A212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FC2386B"/>
    <w:multiLevelType w:val="multilevel"/>
    <w:tmpl w:val="4C4694A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0FDD4161"/>
    <w:multiLevelType w:val="hybridMultilevel"/>
    <w:tmpl w:val="9E30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D22F3"/>
    <w:multiLevelType w:val="multilevel"/>
    <w:tmpl w:val="0F14AFC8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1" w15:restartNumberingAfterBreak="0">
    <w:nsid w:val="5C724C63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636554F7"/>
    <w:multiLevelType w:val="hybridMultilevel"/>
    <w:tmpl w:val="7152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43E53"/>
    <w:multiLevelType w:val="multilevel"/>
    <w:tmpl w:val="1E30744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4" w15:restartNumberingAfterBreak="0">
    <w:nsid w:val="664645C1"/>
    <w:multiLevelType w:val="hybridMultilevel"/>
    <w:tmpl w:val="B816B8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F1A74"/>
    <w:multiLevelType w:val="multilevel"/>
    <w:tmpl w:val="1B7CAEBE"/>
    <w:lvl w:ilvl="0">
      <w:start w:val="1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6" w15:restartNumberingAfterBreak="0">
    <w:nsid w:val="6ACF5124"/>
    <w:multiLevelType w:val="multilevel"/>
    <w:tmpl w:val="4B3CB40A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7" w15:restartNumberingAfterBreak="0">
    <w:nsid w:val="6B91570F"/>
    <w:multiLevelType w:val="multilevel"/>
    <w:tmpl w:val="62F01DCA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hint="default"/>
      </w:rPr>
    </w:lvl>
  </w:abstractNum>
  <w:abstractNum w:abstractNumId="28" w15:restartNumberingAfterBreak="0">
    <w:nsid w:val="7A02695C"/>
    <w:multiLevelType w:val="hybridMultilevel"/>
    <w:tmpl w:val="E2545620"/>
    <w:lvl w:ilvl="0" w:tplc="17E4C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BD0313"/>
    <w:multiLevelType w:val="multilevel"/>
    <w:tmpl w:val="4BBA798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8"/>
  </w:num>
  <w:num w:numId="21">
    <w:abstractNumId w:val="23"/>
  </w:num>
  <w:num w:numId="22">
    <w:abstractNumId w:val="29"/>
  </w:num>
  <w:num w:numId="23">
    <w:abstractNumId w:val="27"/>
  </w:num>
  <w:num w:numId="24">
    <w:abstractNumId w:val="24"/>
  </w:num>
  <w:num w:numId="25">
    <w:abstractNumId w:val="21"/>
  </w:num>
  <w:num w:numId="26">
    <w:abstractNumId w:val="26"/>
  </w:num>
  <w:num w:numId="27">
    <w:abstractNumId w:val="17"/>
  </w:num>
  <w:num w:numId="28">
    <w:abstractNumId w:val="25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81"/>
    <w:rsid w:val="00071A1B"/>
    <w:rsid w:val="00182768"/>
    <w:rsid w:val="00187C0A"/>
    <w:rsid w:val="002016B4"/>
    <w:rsid w:val="00214E4E"/>
    <w:rsid w:val="002476D7"/>
    <w:rsid w:val="00267D4F"/>
    <w:rsid w:val="002813C6"/>
    <w:rsid w:val="002B79B2"/>
    <w:rsid w:val="00306EDF"/>
    <w:rsid w:val="0036096E"/>
    <w:rsid w:val="00387109"/>
    <w:rsid w:val="00407F8E"/>
    <w:rsid w:val="004279E4"/>
    <w:rsid w:val="004B1581"/>
    <w:rsid w:val="00507242"/>
    <w:rsid w:val="00531C32"/>
    <w:rsid w:val="005851D5"/>
    <w:rsid w:val="005F4F3A"/>
    <w:rsid w:val="00615D7F"/>
    <w:rsid w:val="00636469"/>
    <w:rsid w:val="00637070"/>
    <w:rsid w:val="00687A07"/>
    <w:rsid w:val="006929D9"/>
    <w:rsid w:val="0070161A"/>
    <w:rsid w:val="00704BBC"/>
    <w:rsid w:val="007650B6"/>
    <w:rsid w:val="007701C0"/>
    <w:rsid w:val="008028E4"/>
    <w:rsid w:val="0084673E"/>
    <w:rsid w:val="00866362"/>
    <w:rsid w:val="0096792E"/>
    <w:rsid w:val="00A3357C"/>
    <w:rsid w:val="00A36171"/>
    <w:rsid w:val="00A475C0"/>
    <w:rsid w:val="00A862A0"/>
    <w:rsid w:val="00AB55B2"/>
    <w:rsid w:val="00AC1F45"/>
    <w:rsid w:val="00AE539F"/>
    <w:rsid w:val="00C11D46"/>
    <w:rsid w:val="00CD559A"/>
    <w:rsid w:val="00D20C08"/>
    <w:rsid w:val="00D26B1A"/>
    <w:rsid w:val="00D3575B"/>
    <w:rsid w:val="00DB3EBC"/>
    <w:rsid w:val="00DB5FA3"/>
    <w:rsid w:val="00DF3E2A"/>
    <w:rsid w:val="00F64C05"/>
    <w:rsid w:val="00F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4A84"/>
  <w15:chartTrackingRefBased/>
  <w15:docId w15:val="{9A7A095E-82EA-4A38-B709-5EDF6080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F3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F4F3A"/>
    <w:pPr>
      <w:keepNext/>
      <w:spacing w:before="240" w:after="60" w:line="240" w:lineRule="auto"/>
      <w:ind w:right="-96" w:firstLine="70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EBC"/>
    <w:pPr>
      <w:ind w:left="720"/>
      <w:contextualSpacing/>
    </w:pPr>
  </w:style>
  <w:style w:type="paragraph" w:customStyle="1" w:styleId="ConsPlusNormal">
    <w:name w:val="ConsPlusNormal"/>
    <w:rsid w:val="005F4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F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F4F3A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5F4F3A"/>
  </w:style>
  <w:style w:type="paragraph" w:styleId="3">
    <w:name w:val="Body Text Indent 3"/>
    <w:basedOn w:val="a"/>
    <w:link w:val="30"/>
    <w:rsid w:val="005F4F3A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4F3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5">
    <w:name w:val="No Spacing"/>
    <w:uiPriority w:val="1"/>
    <w:qFormat/>
    <w:rsid w:val="005F4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4F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F4F3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5F4F3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F4F3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F4F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(3)_"/>
    <w:link w:val="310"/>
    <w:uiPriority w:val="99"/>
    <w:rsid w:val="005F4F3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5F4F3A"/>
  </w:style>
  <w:style w:type="character" w:customStyle="1" w:styleId="320">
    <w:name w:val="Основной текст (3)2"/>
    <w:uiPriority w:val="99"/>
    <w:rsid w:val="005F4F3A"/>
    <w:rPr>
      <w:rFonts w:ascii="Times New Roman" w:hAnsi="Times New Roman" w:cs="Times New Roman"/>
      <w:b/>
      <w:bCs/>
      <w:noProof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5F4F3A"/>
    <w:pPr>
      <w:shd w:val="clear" w:color="auto" w:fill="FFFFFF"/>
      <w:spacing w:before="540" w:after="420" w:line="307" w:lineRule="exact"/>
      <w:jc w:val="right"/>
    </w:pPr>
    <w:rPr>
      <w:rFonts w:ascii="Times New Roman" w:hAnsi="Times New Roman"/>
      <w:b/>
      <w:bCs/>
      <w:sz w:val="26"/>
      <w:szCs w:val="26"/>
    </w:rPr>
  </w:style>
  <w:style w:type="character" w:customStyle="1" w:styleId="ab">
    <w:name w:val="Основной текст + Полужирный"/>
    <w:uiPriority w:val="99"/>
    <w:rsid w:val="005F4F3A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 + 13"/>
    <w:aliases w:val="5 pt5,Курсив"/>
    <w:uiPriority w:val="99"/>
    <w:rsid w:val="005F4F3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">
    <w:name w:val="Основной текст (4)_"/>
    <w:link w:val="40"/>
    <w:uiPriority w:val="99"/>
    <w:rsid w:val="005F4F3A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F4F3A"/>
    <w:pPr>
      <w:shd w:val="clear" w:color="auto" w:fill="FFFFFF"/>
      <w:spacing w:before="420" w:after="240" w:line="240" w:lineRule="atLeast"/>
    </w:pPr>
    <w:rPr>
      <w:rFonts w:ascii="Times New Roman" w:hAnsi="Times New Roman"/>
      <w:i/>
      <w:iCs/>
      <w:sz w:val="27"/>
      <w:szCs w:val="27"/>
    </w:rPr>
  </w:style>
  <w:style w:type="character" w:customStyle="1" w:styleId="1pt">
    <w:name w:val="Основной текст + Интервал 1 pt"/>
    <w:uiPriority w:val="99"/>
    <w:rsid w:val="005F4F3A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14pt1">
    <w:name w:val="Основной текст + 14 pt1"/>
    <w:aliases w:val="Курсив4"/>
    <w:uiPriority w:val="99"/>
    <w:rsid w:val="005F4F3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table" w:customStyle="1" w:styleId="12">
    <w:name w:val="Сетка таблицы1"/>
    <w:basedOn w:val="a1"/>
    <w:next w:val="a3"/>
    <w:uiPriority w:val="59"/>
    <w:rsid w:val="005F4F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5F4F3A"/>
    <w:pPr>
      <w:spacing w:before="100" w:beforeAutospacing="1" w:after="100" w:afterAutospacing="1" w:line="240" w:lineRule="auto"/>
      <w:ind w:right="-96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5F4F3A"/>
    <w:pPr>
      <w:spacing w:after="0" w:line="240" w:lineRule="auto"/>
      <w:ind w:right="-96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Ухаботина Елена Владимировна.</dc:creator>
  <cp:keywords/>
  <dc:description/>
  <cp:lastModifiedBy>Ухаботина Елена Владимировна.</cp:lastModifiedBy>
  <cp:revision>5</cp:revision>
  <cp:lastPrinted>2022-01-13T12:32:00Z</cp:lastPrinted>
  <dcterms:created xsi:type="dcterms:W3CDTF">2022-03-14T15:14:00Z</dcterms:created>
  <dcterms:modified xsi:type="dcterms:W3CDTF">2022-10-18T12:19:00Z</dcterms:modified>
</cp:coreProperties>
</file>